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-288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0059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2025-000987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33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Стрекалова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Стрекалов Д.С.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0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3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Стрекалов Д.С.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смс-извещением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Стрекалова Д.С.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в отсутствие защитника.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Стрекалова Д.С.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18810086230000264495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Стрекалова Д.С.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Стрекалова Д.С.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Стрекалова </w:t>
      </w:r>
      <w:r>
        <w:rPr>
          <w:rStyle w:val="cat-UserDefinedgrp-44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0412365400675002882520182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5rplc-5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12rplc-17">
    <w:name w:val="cat-UserDefined grp-12 rplc-17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13rplc-26">
    <w:name w:val="cat-UserDefined grp-13 rplc-26"/>
    <w:basedOn w:val="DefaultParagraphFont"/>
  </w:style>
  <w:style w:type="character" w:customStyle="1" w:styleId="cat-UserDefinedgrp-41rplc-29">
    <w:name w:val="cat-UserDefined grp-41 rplc-29"/>
    <w:basedOn w:val="DefaultParagraphFont"/>
  </w:style>
  <w:style w:type="character" w:customStyle="1" w:styleId="cat-UserDefinedgrp-42rplc-33">
    <w:name w:val="cat-UserDefined grp-42 rplc-33"/>
    <w:basedOn w:val="DefaultParagraphFont"/>
  </w:style>
  <w:style w:type="character" w:customStyle="1" w:styleId="cat-UserDefinedgrp-13rplc-35">
    <w:name w:val="cat-UserDefined grp-13 rplc-35"/>
    <w:basedOn w:val="DefaultParagraphFont"/>
  </w:style>
  <w:style w:type="character" w:customStyle="1" w:styleId="cat-UserDefinedgrp-43rplc-36">
    <w:name w:val="cat-UserDefined grp-43 rplc-36"/>
    <w:basedOn w:val="DefaultParagraphFont"/>
  </w:style>
  <w:style w:type="character" w:customStyle="1" w:styleId="cat-UserDefinedgrp-44rplc-42">
    <w:name w:val="cat-UserDefined grp-44 rplc-42"/>
    <w:basedOn w:val="DefaultParagraphFont"/>
  </w:style>
  <w:style w:type="character" w:customStyle="1" w:styleId="cat-UserDefinedgrp-45rplc-54">
    <w:name w:val="cat-UserDefined grp-4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